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Business Letter of Support — Warrior Outreach Project (Victory Pointe)</w:t>
      </w:r>
    </w:p>
    <w:p>
      <w:r>
        <w:t>[ORGANIZATION LETTERHEAD]</w:t>
      </w:r>
    </w:p>
    <w:p>
      <w:r>
        <w:t>February 20, 2026</w:t>
      </w:r>
    </w:p>
    <w:p/>
    <w:p>
      <w:r>
        <w:t>City of Clermont</w:t>
      </w:r>
    </w:p>
    <w:p>
      <w:r>
        <w:t>Mayor and City Council</w:t>
      </w:r>
    </w:p>
    <w:p>
      <w:r>
        <w:t>Clermont, Florida</w:t>
      </w:r>
    </w:p>
    <w:p/>
    <w:p>
      <w:r>
        <w:t>RE: Letter of Support — Warrior Outreach Project Victory Pointe Initiative</w:t>
      </w:r>
    </w:p>
    <w:p/>
    <w:p>
      <w:r>
        <w:t>Dear Mayor, Council Members, and City Staff,</w:t>
      </w:r>
    </w:p>
    <w:p/>
    <w:p>
      <w:r>
        <w:t>On behalf of [Business/Organization Name], I am writing to express our support for The Warrior Outreach Project’s proposed Victory Pointe Veteran Fitness &amp; Support Initiative in Clermont.</w:t>
      </w:r>
    </w:p>
    <w:p/>
    <w:p>
      <w:r>
        <w:t>We believe this initiative will create measurable community value by honoring veterans, increasing positive use of Victory Pointe, and building workforce capacity through training and placement pathways.</w:t>
      </w:r>
    </w:p>
    <w:p/>
    <w:p>
      <w:r>
        <w:t>We are particularly encouraged by the project’s focus on public-private partnership, station sponsorship opportunities, and transparent reporting of outcomes.</w:t>
      </w:r>
    </w:p>
    <w:p/>
    <w:p>
      <w:r>
        <w:t>[Optional] Our organization is exploring sponsorship and/or partnership support, and we welcome continued coordination as the City reviews this proposal.</w:t>
      </w:r>
    </w:p>
    <w:p/>
    <w:p>
      <w:r>
        <w:t>Thank you for your consideration and for the City of Clermont’s commitment to supporting veterans and strengthening the community.</w:t>
      </w:r>
    </w:p>
    <w:p/>
    <w:p>
      <w:r>
        <w:t>Respectfully,</w:t>
      </w:r>
    </w:p>
    <w:p/>
    <w:p>
      <w:r>
        <w:t>[Name]</w:t>
      </w:r>
    </w:p>
    <w:p>
      <w:r>
        <w:t>[Title]</w:t>
      </w:r>
    </w:p>
    <w:p>
      <w:r>
        <w:t>[Business/Organization]</w:t>
      </w:r>
    </w:p>
    <w:p>
      <w:r>
        <w:t>[Phone]</w:t>
      </w:r>
    </w:p>
    <w:p>
      <w:r>
        <w:t>[Email]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