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Community Member Letter of Support — Warrior Outreach Project (Victory Pointe)</w:t>
      </w:r>
    </w:p>
    <w:p>
      <w:r>
        <w:t>February 20, 2026</w:t>
      </w:r>
    </w:p>
    <w:p/>
    <w:p>
      <w:r>
        <w:t>City of Clermont</w:t>
      </w:r>
    </w:p>
    <w:p>
      <w:r>
        <w:t>Mayor and City Council</w:t>
      </w:r>
    </w:p>
    <w:p>
      <w:r>
        <w:t>Clermont, Florida</w:t>
      </w:r>
    </w:p>
    <w:p/>
    <w:p>
      <w:r>
        <w:t>RE: Letter of Support — Victory Pointe Veteran Fitness &amp; Support Initiative</w:t>
      </w:r>
    </w:p>
    <w:p/>
    <w:p>
      <w:r>
        <w:t>Dear Mayor, Council Members, and City Staff,</w:t>
      </w:r>
    </w:p>
    <w:p/>
    <w:p>
      <w:r>
        <w:t>My name is [Name], and I live in [Neighborhood/ZIP]. I am writing to express my support for The Warrior Outreach Project’s proposed initiative at Victory Pointe.</w:t>
      </w:r>
    </w:p>
    <w:p/>
    <w:p>
      <w:r>
        <w:t>I believe this project will honor local veterans, encourage healthy community use of the park and trail, and provide a pathway for veterans to access housing support, healthcare navigation, and workforce training.</w:t>
      </w:r>
    </w:p>
    <w:p/>
    <w:p>
      <w:r>
        <w:t>I support the City partnering with Warrior Outreach to further evaluate and advance this initiative in a fiscally responsible manner that leverages private sponsorship support.</w:t>
      </w:r>
    </w:p>
    <w:p/>
    <w:p>
      <w:r>
        <w:t>Thank you for your service to our community and for considering this proposal.</w:t>
      </w:r>
    </w:p>
    <w:p/>
    <w:p>
      <w:r>
        <w:t>Sincerely,</w:t>
      </w:r>
    </w:p>
    <w:p/>
    <w:p>
      <w:r>
        <w:t>[Name]</w:t>
      </w:r>
    </w:p>
    <w:p>
      <w:r>
        <w:t>[Address or ZIP (optional)]</w:t>
      </w:r>
    </w:p>
    <w:p>
      <w:r>
        <w:t>[Email / Phone (optional)]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