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Veteran Letter of Support — Warrior Outreach Project (Victory Pointe)</w:t>
      </w:r>
    </w:p>
    <w:p>
      <w:r>
        <w:t>February 20, 2026</w:t>
      </w:r>
    </w:p>
    <w:p/>
    <w:p>
      <w:r>
        <w:t>City of Clermont</w:t>
      </w:r>
    </w:p>
    <w:p>
      <w:r>
        <w:t>Mayor and City Council</w:t>
      </w:r>
    </w:p>
    <w:p>
      <w:r>
        <w:t>Clermont, Florida</w:t>
      </w:r>
    </w:p>
    <w:p/>
    <w:p>
      <w:r>
        <w:t>RE: Letter of Support — Victory Pointe Veteran Fitness &amp; Support Initiative</w:t>
      </w:r>
    </w:p>
    <w:p/>
    <w:p>
      <w:r>
        <w:t>Dear Mayor, Council Members, and City Staff,</w:t>
      </w:r>
    </w:p>
    <w:p/>
    <w:p>
      <w:r>
        <w:t>My name is [Name], and I am a veteran of the United States [Branch]. I am writing to express my support for The Warrior Outreach Project’s proposed Victory Pointe initiative.</w:t>
      </w:r>
    </w:p>
    <w:p/>
    <w:p>
      <w:r>
        <w:t>This initiative matters because it creates a visible place that honors service, encourages wellness, and helps veterans access real support — housing stabilization, healthcare navigation, and workforce pathways — with fewer barriers.</w:t>
      </w:r>
    </w:p>
    <w:p/>
    <w:p>
      <w:r>
        <w:t>I support the City of Clermont partnering with Warrior Outreach to move this project forward in a way that is transparent, fiscally responsible, and supported by the community.</w:t>
      </w:r>
    </w:p>
    <w:p/>
    <w:p>
      <w:r>
        <w:t>Respectfully,</w:t>
      </w:r>
    </w:p>
    <w:p/>
    <w:p>
      <w:r>
        <w:t>[Name]</w:t>
      </w:r>
    </w:p>
    <w:p>
      <w:r>
        <w:t>[Branch / Years of Service (optional)]</w:t>
      </w:r>
    </w:p>
    <w:p>
      <w:r>
        <w:t>[Email / Phone (optional)]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